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 </w:t>
      </w:r>
      <w:r>
        <w:rPr>
          <w:rFonts w:ascii="Times New Roman" w:eastAsia="Times New Roman" w:hAnsi="Times New Roman" w:cs="Times New Roman"/>
          <w:sz w:val="28"/>
          <w:szCs w:val="28"/>
        </w:rPr>
        <w:t>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Омаев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должностным лицом – </w:t>
      </w:r>
      <w:r>
        <w:rPr>
          <w:rStyle w:val="cat-OrganizationNamegrp-27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sz w:val="28"/>
          <w:szCs w:val="28"/>
        </w:rPr>
        <w:t>истребуемы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22.10.2025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93.1 Налогового кодекса, у Межрайонн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ИФНС № 11 по ХМАО-Югре в связи с Камеральн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деклараци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доходы ФЛ (форма № 3-НДФЛ) за год 2024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возникла необходимость в истребовании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OrganizationNamegrp-27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контрагента проверяемого лица. На основании поручения Межрайонн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ИФНС № 11 по ХМАО-Югре от 06.10.2025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4651-12 ИФНС России по г. Сургуту ХМАО-Югры (далее Инспекция) направила в адрес </w:t>
      </w:r>
      <w:r>
        <w:rPr>
          <w:rStyle w:val="cat-OrganizationNamegrp-27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требование № 9541/13/СА от 07.10.2025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документов (информации), касающихся деятельности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Камеральн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деклараци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доходы ФЛ (форма № 3-НДФЛ) за год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45238. Требование о предоставлении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9541/13/СА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правлено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>
        <w:rPr>
          <w:rStyle w:val="cat-OrganizationNamegrp-27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телекоммуникационным каналам связи (далее ТКС). Инспекцией получена квитанция, подтверждающая факт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налогоплательщиком по ТКС. Согласно квитанции о приеме, электронный документ был получен 15.10.2025. Таким образом, последним днем для предоставления документов являлся 22.10.2025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 Сообщений о невозможности исполнения или ходатайства о продлении срока исполнения данного требования в ИФНС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Сургуту ХМАО-Югры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поступали. В нарушение п.5 ст. 93.1 Налогового кодекса, документы и (или) информация, в том числе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 не представлены.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заседание не явился,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ходатайств об отложении судебного заседания не заявлял. При таких обстоятельствах и на основании ст. 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>
        <w:rPr>
          <w:rFonts w:ascii="Times New Roman" w:eastAsia="Times New Roman" w:hAnsi="Times New Roman" w:cs="Times New Roman"/>
          <w:sz w:val="28"/>
          <w:szCs w:val="28"/>
        </w:rPr>
        <w:t>25456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из Единого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реестра юридических лиц; справкой об изменении идентификационных сведений о должностном лице от 23.01.2026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требования № 9541/13/СА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документов (информации) </w:t>
      </w:r>
      <w:r>
        <w:rPr>
          <w:rFonts w:ascii="Times New Roman" w:eastAsia="Times New Roman" w:hAnsi="Times New Roman" w:cs="Times New Roman"/>
          <w:sz w:val="28"/>
          <w:szCs w:val="28"/>
        </w:rPr>
        <w:t>от 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поручением № 4651-12 об истребовании документов (информации)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и получении требования;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информационным письмом № 5444/13ТР/413К от 02.12.2025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5201/13ТР/413К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почтового 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приведенные доказательства оценены судом в соответствии с правилами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Омаева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суд квалифицирует по ч. 1 ст. 15.6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привлекавшегося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однородное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правонарушение,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Омаеву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29.9-29.10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7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 </w:t>
      </w:r>
      <w:r>
        <w:rPr>
          <w:rFonts w:ascii="Times New Roman" w:eastAsia="Times New Roman" w:hAnsi="Times New Roman" w:cs="Times New Roman"/>
          <w:sz w:val="28"/>
          <w:szCs w:val="28"/>
        </w:rPr>
        <w:t>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КоАП РФ, и назначить административное наказание в виде штрафа в размере </w:t>
      </w:r>
      <w:r>
        <w:rPr>
          <w:rStyle w:val="cat-Sumgrp-24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№8 </w:t>
      </w:r>
      <w:r>
        <w:rPr>
          <w:rStyle w:val="cat-OrganizationNamegrp-28rplc-4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0412365400655003962615183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039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OrganizationNamegrp-27rplc-16">
    <w:name w:val="cat-OrganizationName grp-27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OrganizationNamegrp-27rplc-20">
    <w:name w:val="cat-OrganizationName grp-27 rplc-20"/>
    <w:basedOn w:val="DefaultParagraphFont"/>
  </w:style>
  <w:style w:type="character" w:customStyle="1" w:styleId="cat-OrganizationNamegrp-27rplc-23">
    <w:name w:val="cat-OrganizationName grp-2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OrganizationNamegrp-27rplc-28">
    <w:name w:val="cat-OrganizationName grp-27 rplc-28"/>
    <w:basedOn w:val="DefaultParagraphFont"/>
  </w:style>
  <w:style w:type="character" w:customStyle="1" w:styleId="cat-OrganizationNamegrp-27rplc-45">
    <w:name w:val="cat-OrganizationName grp-27 rplc-45"/>
    <w:basedOn w:val="DefaultParagraphFont"/>
  </w:style>
  <w:style w:type="character" w:customStyle="1" w:styleId="cat-Sumgrp-24rplc-47">
    <w:name w:val="cat-Sum grp-24 rplc-47"/>
    <w:basedOn w:val="DefaultParagraphFont"/>
  </w:style>
  <w:style w:type="character" w:customStyle="1" w:styleId="cat-OrganizationNamegrp-28rplc-48">
    <w:name w:val="cat-OrganizationName grp-28 rplc-4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CABA-9DBB-41ED-9B1F-D4FB6D717B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